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书名：想学狼叫的小羊和总会有的小岛</w:t>
      </w:r>
    </w:p>
    <w:p>
      <w:r>
        <w:t>作者：（德）瓦妮莎·瓦尔德文；（德）茨阿普菲图；张怿琛译</w:t>
      </w:r>
    </w:p>
    <w:p>
      <w:r>
        <w:t>出版社：桂林:漓江出版社,2018.03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想学狼叫的小羊和总会有的小岛 评论地址：https://www.jiaokey.com/book/detail/14398479.html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