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书名：小狗梦想学院  斯考特与香肠大盗</w:t>
      </w:r>
    </w:p>
    <w:p>
      <w:r>
        <w:t>作者：（英）吉尔·刘易斯著；（英）萨拉·霍恩绘；张皖译</w:t>
      </w:r>
    </w:p>
    <w:p>
      <w:r>
        <w:t>出版社：北京：中信出版社</w:t>
      </w:r>
    </w:p>
    <w:p>
      <w:r>
        <w:t>出版日期：2017</w:t>
      </w:r>
    </w:p>
    <w:p>
      <w:r>
        <w:t>总页数：120</w:t>
      </w:r>
    </w:p>
    <w:p>
      <w:r>
        <w:t>更多请访问教客网: www.jiaokey.com</w:t>
      </w:r>
    </w:p>
    <w:p>
      <w:r>
        <w:t>小狗梦想学院  斯考特与香肠大盗 评论地址：https://www.jiaokey.com/book/detail/14398496.html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