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书名：拥抱</w:t>
      </w:r>
    </w:p>
    <w:p>
      <w:r>
        <w:t>作者：（法）弗朗索瓦·埃马纽埃尔著；潘文柱译</w:t>
      </w:r>
    </w:p>
    <w:p>
      <w:r>
        <w:t>出版社：长沙:湖南文艺出版社,2018.02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拥抱 评论地址：https://www.jiaokey.com/book/detail/14398526.html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