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书名：国际大师情商教养绘本馆  永远爱你</w:t>
      </w:r>
    </w:p>
    <w:p>
      <w:r>
        <w:t>作者：（伊朗）阿娜希塔·泰莫里安著；（伊朗）阿娜希塔·泰莫里安绘；龚勋译</w:t>
      </w:r>
    </w:p>
    <w:p>
      <w:r>
        <w:t>出版社：成都:天地出版社,2018.01</w:t>
      </w:r>
    </w:p>
    <w:p>
      <w:r>
        <w:t>出版日期：</w:t>
      </w:r>
    </w:p>
    <w:p>
      <w:r>
        <w:t>总页数：27</w:t>
      </w:r>
    </w:p>
    <w:p>
      <w:r>
        <w:t>更多请访问教客网: www.jiaokey.com</w:t>
      </w:r>
    </w:p>
    <w:p>
      <w:r>
        <w:t>国际大师情商教养绘本馆  永远爱你 评论地址：https://www.jiaokey.com/book/detail/14398558.html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