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小绿狼</w:t>
      </w:r>
    </w:p>
    <w:p>
      <w:r>
        <w:t>作者：（法）勒内·葛舒文；（法）爱瑞克·盖斯德图；李英华译</w:t>
      </w:r>
    </w:p>
    <w:p>
      <w:r>
        <w:t>出版社：上海:上海文化出版社,2018.03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海豚绘本花园  小绿狼 评论地址：https://www.jiaokey.com/book/detail/14398574.html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