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书名：汉斯·比尔绘本系列  达芬奇想飞</w:t>
      </w:r>
    </w:p>
    <w:p>
      <w:r>
        <w:t>作者：（荷兰）汉&lt;font color=Red&gt;斯&lt;/font&gt;·比尔文图；王星译</w:t>
      </w:r>
    </w:p>
    <w:p>
      <w:r>
        <w:t>出版社：上海:上海文化出版社,2018.05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汉斯·比尔绘本系列  达芬奇想飞 评论地址：https://www.jiaokey.com/book/detail/14398575.html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