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书名：青蛙王子历险记</w:t>
      </w:r>
    </w:p>
    <w:p>
      <w:r>
        <w:t>作者：（荷兰）伯尼·鲍斯文；（荷兰）汉斯·比尔图；曾璇译</w:t>
      </w:r>
    </w:p>
    <w:p>
      <w:r>
        <w:t>出版社：上海:上海文化出版社,2018.05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青蛙王子历险记 评论地址：https://www.jiaokey.com/book/detail/14398576.html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