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金波四季童话  秋天卷  古古丢先生的遭遇  注音美绘版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金波四季童话  秋天卷  古古丢先生的遭遇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本书出售、求购地址：https://www.jiaokey.com/book/detail/14398577.html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关键词搜索：https://www.jiaokey.com/tag/金波四季童话  秋天卷  古古丢先生的遭遇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