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书名：幼幼饮食小绘本  爱探险的蔬菜</w:t>
      </w:r>
    </w:p>
    <w:p>
      <w:r>
        <w:t>作者：陈长海主编</w:t>
      </w:r>
    </w:p>
    <w:p>
      <w:r>
        <w:t>出版社：济南:明天出版社,2017.11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幼幼饮食小绘本  爱探险的蔬菜 评论地址：https://www.jiaokey.com/book/detail/14398590.html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