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书名：达洋猫小说系列  7  达洋回到塔西尔  5-14岁</w:t>
      </w:r>
    </w:p>
    <w:p>
      <w:r>
        <w:t>作者：（日）池田晶子著绘；李丹译</w:t>
      </w:r>
    </w:p>
    <w:p>
      <w:r>
        <w:t>出版社：北京:九州出版社,2018.03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达洋猫小说系列  7  达洋回到塔西尔  5-14岁 评论地址：https://www.jiaokey.com/book/detail/14398595.html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