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书名：帕丁顿熊经典电影图画故事书</w:t>
      </w:r>
    </w:p>
    <w:p>
      <w:r>
        <w:t>作者：（英）斯特拉·格尼著；诺亚译</w:t>
      </w:r>
    </w:p>
    <w:p>
      <w:r>
        <w:t>出版社：长沙:湖南少年儿童出版社,2018.02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帕丁顿熊经典电影图画故事书 评论地址：https://www.jiaokey.com/book/detail/14398634.html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