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书名：重启咲良田  3  机械装置的选择</w:t>
      </w:r>
    </w:p>
    <w:p>
      <w:r>
        <w:t>作者：（日）河野裕著；张泽阳译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重启咲良田  3  机械装置的选择 评论地址：https://www.jiaokey.com/book/detail/14398641.html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