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书名：暖房子国际精选绘本  我在博物馆迷路了是因为……  3-6岁</w:t>
      </w:r>
    </w:p>
    <w:p>
      <w:r>
        <w:t>作者：（意）大卫·卡利著；（法）本杰明·修德绘；李一慢译</w:t>
      </w:r>
    </w:p>
    <w:p>
      <w:r>
        <w:t>出版社：北京联合出版公司,2018.02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暖房子国际精选绘本  我在博物馆迷路了是因为……  3-6岁 评论地址：https://www.jiaokey.com/book/detail/14398650.html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