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长青藤国际大奖小说  第8辑  下课去埃及</w:t>
      </w:r>
    </w:p>
    <w:p>
      <w:r>
        <w:rPr>
          <w:rFonts w:ascii="宋体" w:hAnsi="宋体" w:eastAsia="宋体"/>
          <w:sz w:val="24"/>
        </w:rPr>
        <w:t>（美）济尔法·基特利·斯奈德著；刘颖译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长青藤国际大奖小说  第8辑  下课去埃及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（美）济尔法·基特利·斯奈德著；刘颖译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云南出版集团公司；晨光出版社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本书出售、求购地址：https://www.jiaokey.com/book/detail/14398652.html</w:t>
      </w:r>
    </w:p>
    <w:p>
      <w:r>
        <w:t>更多相关图书推荐：https://www.jiaokey.com</w:t>
      </w:r>
    </w:p>
    <w:p>
      <w:r>
        <w:t>（美）济尔法·基特利·斯奈德著；刘颖译 其他作品：https://www.jiaokey.com/tag/（美）济尔法·基特利·斯奈德著；刘颖译.html</w:t>
      </w:r>
    </w:p>
    <w:p>
      <w:r>
        <w:t>云南出版集团公司；晨光出版社 出版图书：https://www.jiaokey.com/tag/云南出版集团公司；晨光出版社.html</w:t>
      </w:r>
    </w:p>
    <w:p>
      <w:r>
        <w:t>关键词搜索：https://www.jiaokey.com/tag/长青藤国际大奖小说  第8辑  下课去埃及.html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