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书名：马塞林诺  面包和酒</w:t>
      </w:r>
    </w:p>
    <w:p>
      <w:r>
        <w:t>作者：（西）何塞·玛丽亚·桑切斯-席尔瓦著；黄子芸译</w:t>
      </w:r>
    </w:p>
    <w:p>
      <w:r>
        <w:t>出版社：兰州:甘肃少年儿童出版社,2018.01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马塞林诺  面包和酒 评论地址：https://www.jiaokey.com/book/detail/14398658.html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