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书名：波吉亚家族</w:t>
      </w:r>
    </w:p>
    <w:p>
      <w:r>
        <w:t>作者：（法）大仲马著；周国强译</w:t>
      </w:r>
    </w:p>
    <w:p>
      <w:r>
        <w:t>出版社：西安:太白文艺出版社,2018.03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波吉亚家族 评论地址：https://www.jiaokey.com/book/detail/14398687.html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