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书名：艾什诺兹作品集  4  湖</w:t>
      </w:r>
    </w:p>
    <w:p>
      <w:r>
        <w:t>作者：（法）让·艾什诺兹著；余中先译</w:t>
      </w:r>
    </w:p>
    <w:p>
      <w:r>
        <w:t>出版社：长沙:湖南文艺出版社,2017.11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艾什诺兹作品集  4  湖 评论地址：https://www.jiaokey.com/book/detail/14398691.html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