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小老鼠和大狮子</w:t>
      </w:r>
    </w:p>
    <w:p>
      <w:r>
        <w:t>作者：（英）雷切尔·布莱特著；海豚传媒编；（英）吉姆·菲尔德绘</w:t>
      </w:r>
    </w:p>
    <w:p>
      <w:r>
        <w:t>出版社：长江少年儿童出版社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海豚绘本花园  小老鼠和大狮子 评论地址：https://www.jiaokey.com/book/detail/14398707.html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