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书名：光屁屁内德迎圣诞</w:t>
      </w:r>
    </w:p>
    <w:p>
      <w:r>
        <w:t>作者：（英）凯斯·格雷文；（英）加里·帕森斯图；雪雁译</w:t>
      </w:r>
    </w:p>
    <w:p>
      <w:r>
        <w:t>出版社：合肥:安徽美术出版社,2018.01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光屁屁内德迎圣诞 评论地址：https://www.jiaokey.com/book/detail/14398753.html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