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书名：我爱我的宠物</w:t>
      </w:r>
    </w:p>
    <w:p>
      <w:r>
        <w:t>作者：（英）奥克利·格雷厄姆著；（英）莎莉·加兰绘；龚勋译</w:t>
      </w:r>
    </w:p>
    <w:p>
      <w:r>
        <w:t>出版社：成都:天地出版社,2018.03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我爱我的宠物 评论地址：https://www.jiaokey.com/book/detail/14398771.html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