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书名：特别的睡衣派对</w:t>
      </w:r>
    </w:p>
    <w:p>
      <w:r>
        <w:t>作者：（英）劳拉·多克里尔；刘勇军译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特别的睡衣派对 评论地址：https://www.jiaokey.com/book/detail/14398777.html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