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书名：WANT TO KNOW科普图画书系列  鲸的王国</w:t>
      </w:r>
    </w:p>
    <w:p>
      <w:r>
        <w:t>作者：（荷）芭芭拉·范·赖宁著绘；玛丽译</w:t>
      </w:r>
    </w:p>
    <w:p>
      <w:r>
        <w:t>出版社：成都:天地出版社,2018.01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WANT TO KNOW科普图画书系列  鲸的王国 评论地址：https://www.jiaokey.com/book/detail/14398798.html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