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书名：国际大师情商教养绘本馆  闪亮的星星  3-6岁</w:t>
      </w:r>
    </w:p>
    <w:p>
      <w:r>
        <w:t>作者：（比）艾菲·尼森著；（&lt;font color=Red&gt;贺&lt;/font&gt;）艾拉·凡·林丁赫里森绘；龚勋译</w:t>
      </w:r>
    </w:p>
    <w:p>
      <w:r>
        <w:t>出版社：成都:天地出版社,2018.01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国际大师情商教养绘本馆  闪亮的星星  3-6岁 评论地址：https://www.jiaokey.com/book/detail/14398801.html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