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书名：与造物游  晚明艺术史研究  2</w:t>
      </w:r>
    </w:p>
    <w:p>
      <w:r>
        <w:t>作者：李安源主编</w:t>
      </w:r>
    </w:p>
    <w:p>
      <w:r>
        <w:t>出版社：长沙:湖南美术出版社,2017.09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与造物游  晚明艺术史研究  2 评论地址：https://www.jiaokey.com/book/detail/14398984.html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