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纯真的担忧</w:t>
      </w:r>
    </w:p>
    <w:p>
      <w:r>
        <w:rPr>
          <w:rFonts w:ascii="宋体" w:hAnsi="宋体" w:eastAsia="宋体"/>
          <w:sz w:val="24"/>
        </w:rPr>
        <w:t>骆以军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9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纯真的担忧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9787555906506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四辑，约十三万字。作家一反其小说作品的诡谲和晦涩，荒诞与抽象，代之以单纯至情的文笔，记录了童年的纯真无忧，少年的懵懂无邪，青春的躁动与飞扬，以及人到中年的感喟，浮生聚散、往事微茫的台北人与事，尽在其中凸现而那些描摹现实的文字，无不带着审视与思考。作家通过真性情的写作，无限地切近生命的悲欢。</w:t>
      </w:r>
    </w:p>
    <w:p/>
    <w:p>
      <w:r>
        <w:t>本书出售、求购地址：https://www.jiaokey.com/book/detail/14399268.html</w:t>
      </w:r>
    </w:p>
    <w:p>
      <w:r>
        <w:t>更多当代作品（1949年~）图书推荐：https://www.jiaokey.com</w:t>
      </w:r>
    </w:p>
    <w:p>
      <w:r>
        <w:t>骆以军 其他作品：https://www.jiaokey.com/tag/骆以军.html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