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书名：绿梦谷童话故事绘本  绿梦谷的夏天</w:t>
      </w:r>
    </w:p>
    <w:p>
      <w:r>
        <w:t>作者：（英）约翰·佩兴斯著绘；禾稼译</w:t>
      </w:r>
    </w:p>
    <w:p>
      <w:r>
        <w:t>出版社：吉林出版集团股份有限公司,2017.12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绿梦谷童话故事绘本  绿梦谷的夏天 评论地址：https://www.jiaokey.com/book/detail/14399927.html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