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书名：麦克斯不跟陌生人走</w:t>
      </w:r>
    </w:p>
    <w:p>
      <w:r>
        <w:t>作者：（德）克里斯蒂安·蒂尔曼著；（德）萨比娜·克劳斯哈尔绘；梅竹译</w:t>
      </w:r>
    </w:p>
    <w:p>
      <w:r>
        <w:t>出版社：成都:天地出版社,2017.06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麦克斯不跟陌生人走 评论地址：https://www.jiaokey.com/book/detail/14399942.html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