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大自然的回报  我养了一条鳄鱼  精装绘本</w:t>
      </w:r>
    </w:p>
    <w:p>
      <w:r>
        <w:t>作者：（法）吉尔斯·博姆著；（法）亨利·德迪厄绘；邢培健译</w:t>
      </w:r>
    </w:p>
    <w:p>
      <w:r>
        <w:t>出版社：上海：上海文化出版社</w:t>
      </w:r>
    </w:p>
    <w:p>
      <w:r>
        <w:t>出版日期：2018</w:t>
      </w:r>
    </w:p>
    <w:p>
      <w:r>
        <w:t>总页数：18</w:t>
      </w:r>
    </w:p>
    <w:p>
      <w:r>
        <w:t>更多请访问教客网: www.jiaokey.com</w:t>
      </w:r>
    </w:p>
    <w:p>
      <w:r>
        <w:t>海豚绘本花园  大自然的回报  我养了一条鳄鱼  精装绘本 评论地址：https://www.jiaokey.com/book/detail/14399947.html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