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书名：身体成长漫游记</w:t>
      </w:r>
    </w:p>
    <w:p>
      <w:r>
        <w:t>作者：（英）玛丽·霍夫曼著；（英）罗丝·阿斯奎斯绘；谢美红译</w:t>
      </w:r>
    </w:p>
    <w:p>
      <w:r>
        <w:t>出版社：福州:福建科学技术出版社,2018.02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身体成长漫游记 评论地址：https://www.jiaokey.com/book/detail/14399973.html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