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书名：藏在名画里的猫</w:t>
      </w:r>
    </w:p>
    <w:p>
      <w:r>
        <w:t>作者：（英）梅雷迪思·胡珀著；（英）比·威利图；任溶溶译</w:t>
      </w:r>
    </w:p>
    <w:p>
      <w:r>
        <w:t>出版社：长江少年儿童出版社</w:t>
      </w:r>
    </w:p>
    <w:p>
      <w:r>
        <w:t>出版日期：2018</w:t>
      </w:r>
    </w:p>
    <w:p>
      <w:r>
        <w:t>总页数：33</w:t>
      </w:r>
    </w:p>
    <w:p>
      <w:r>
        <w:t>更多请访问教客网: www.jiaokey.com</w:t>
      </w:r>
    </w:p>
    <w:p>
      <w:r>
        <w:t>藏在名画里的猫 评论地址：https://www.jiaokey.com/book/detail/14399976.html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