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书名：露营万岁！</w:t>
      </w:r>
    </w:p>
    <w:p>
      <w:r>
        <w:t>作者：菲利普·韦希特文；菲利普·韦希特图；李颖妮译</w:t>
      </w:r>
    </w:p>
    <w:p>
      <w:r>
        <w:t>出版社：广州:新世纪出版社,2017.11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露营万岁！ 评论地址：https://www.jiaokey.com/book/detail/14400004.html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