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书名：搞怪旅店  铃铛怪的圣诞节</w:t>
      </w:r>
    </w:p>
    <w:p>
      <w:r>
        <w:t>作者：（法）费洛里安·费里埃著；（法）凯瑟琳·费里埃绘；侯景琦译</w:t>
      </w:r>
    </w:p>
    <w:p>
      <w:r>
        <w:t>出版社：北京:海豚出版社,2018.03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搞怪旅店  铃铛怪的圣诞节 评论地址：https://www.jiaokey.com/book/detail/14400022.html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