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书名：我讨厌吃烤鱼！</w:t>
      </w:r>
    </w:p>
    <w:p>
      <w:r>
        <w:t>作者：（日）冢本靖著绘；秦岚译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我讨厌吃烤鱼！ 评论地址：https://www.jiaokey.com/book/detail/14400050.html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