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麦克斯的超级英雄</w:t>
      </w:r>
    </w:p>
    <w:p>
      <w:r>
        <w:t>作者：（西班牙）罗西奥·伯尼拉著；（西班牙）奥里奥尔·马利特绘；肖琭珺译</w:t>
      </w:r>
    </w:p>
    <w:p>
      <w:r>
        <w:t>出版社：成都:天地出版社,2018.01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国际大师情商教养绘本馆  麦克斯的超级英雄 评论地址：https://www.jiaokey.com/book/detail/14400055.html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