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书名：国际大师情商教养绘本馆  最好的礼物</w:t>
      </w:r>
    </w:p>
    <w:p>
      <w:r>
        <w:t>作者：（英）珍妮特·宾厄姆著；（英）罗莎琳德·柏德莎绘；肖琭珺译</w:t>
      </w:r>
    </w:p>
    <w:p>
      <w:r>
        <w:t>出版社：成都:天地出版社,2018.01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国际大师情商教养绘本馆  最好的礼物 评论地址：https://www.jiaokey.com/book/detail/14400085.html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