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和捣蛋鬼说不  3-6岁</w:t>
      </w:r>
    </w:p>
    <w:p>
      <w:r>
        <w:t>作者：（英）马拉奇·多尔著；（美）保罗·海斯绘；肖琭珺译</w:t>
      </w:r>
    </w:p>
    <w:p>
      <w:r>
        <w:t>出版社：成都:天地出版社,2018.01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国际大师情商教养绘本馆  和捣蛋鬼说不  3-6岁 评论地址：https://www.jiaokey.com/book/detail/14400087.html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