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小象艾罗和他神奇的鼻子  3-6岁</w:t>
      </w:r>
    </w:p>
    <w:p>
      <w:r>
        <w:t>作者：（英）大卫·康威著；（意大利）罗伯塔·安格莫绘；肖琭珺译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国际大师情商教养绘本馆  小象艾罗和他神奇的鼻子  3-6岁 评论地址：https://www.jiaokey.com/book/detail/14400088.html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