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书名：球球的四季旅行</w:t>
      </w:r>
    </w:p>
    <w:p>
      <w:r>
        <w:t>作者：三司文化编绘</w:t>
      </w:r>
    </w:p>
    <w:p>
      <w:r>
        <w:t>出版社：杭州:浙江教育出版社,2018.04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球球的四季旅行 评论地址：https://www.jiaokey.com/book/detail/14400090.html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