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书名：WANT TO KNOW科普图画书系列  神奇博物馆</w:t>
      </w:r>
    </w:p>
    <w:p>
      <w:r>
        <w:t>作者：（比）弗罗伦斯·迪卡托著；（比）尚塔尔·佩藤绘；赵轩译</w:t>
      </w:r>
    </w:p>
    <w:p>
      <w:r>
        <w:t>出版社：成都:天地出版社,2018.01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WANT TO KNOW科普图画书系列  神奇博物馆 评论地址：https://www.jiaokey.com/book/detail/14400105.html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