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书名：如果黑夜不见了</w:t>
      </w:r>
    </w:p>
    <w:p>
      <w:r>
        <w:t>作者：（德）亚历山大·荣格著绘；王星译</w:t>
      </w:r>
    </w:p>
    <w:p>
      <w:r>
        <w:t>出版社：桂林:广西师范大学出版社,2018.03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如果黑夜不见了 评论地址：https://www.jiaokey.com/book/detail/14400148.html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