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书名：小狗杰克  汉英对照  海边漫步</w:t>
      </w:r>
    </w:p>
    <w:p>
      <w:r>
        <w:t>作者：（日）叶祥明（Shomei Yoh）著</w:t>
      </w:r>
    </w:p>
    <w:p>
      <w:r>
        <w:t>出版社：海口：南海出版公司</w:t>
      </w:r>
    </w:p>
    <w:p>
      <w:r>
        <w:t>出版日期：2018</w:t>
      </w:r>
    </w:p>
    <w:p>
      <w:r>
        <w:t>总页数：48</w:t>
      </w:r>
    </w:p>
    <w:p>
      <w:r>
        <w:t>更多请访问教客网: www.jiaokey.com</w:t>
      </w:r>
    </w:p>
    <w:p>
      <w:r>
        <w:t>小狗杰克  汉英对照  海边漫步 评论地址：https://www.jiaokey.com/book/detail/14400182.html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