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看月亮</w:t>
      </w:r>
    </w:p>
    <w:p>
      <w:r>
        <w:t>作者：阿万纪美子著</w:t>
      </w:r>
    </w:p>
    <w:p>
      <w:r>
        <w:t>出版社：上海:上海文化出版社,2018.03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海豚绘本花园  看月亮 评论地址：https://www.jiaokey.com/book/detail/14400185.html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