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书名：20世纪中国古代文化经典域外传播研究书系  英美汉学中的白居易研究</w:t>
      </w:r>
    </w:p>
    <w:p>
      <w:r>
        <w:t>作者：莫丽芸著</w:t>
      </w:r>
    </w:p>
    <w:p>
      <w:r>
        <w:t>出版社：郑州：大象出版社</w:t>
      </w:r>
    </w:p>
    <w:p>
      <w:r>
        <w:t>出版日期：2018.01</w:t>
      </w:r>
    </w:p>
    <w:p>
      <w:r>
        <w:t>总页数：249</w:t>
      </w:r>
    </w:p>
    <w:p>
      <w:r>
        <w:t>更多请访问教客网: www.jiaokey.com</w:t>
      </w:r>
    </w:p>
    <w:p>
      <w:r>
        <w:t>20世纪中国古代文化经典域外传播研究书系  英美汉学中的白居易研究 评论地址：https://www.jiaokey.com/book/detail/14400321.html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