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水浒传</w:t>
      </w:r>
    </w:p>
    <w:p>
      <w:r>
        <w:t>作者：施耐庵著；马占奎绘</w:t>
      </w:r>
    </w:p>
    <w:p>
      <w:r>
        <w:t>出版社：福州：福建少年儿童出版社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蜗牛小书坊  水浒传 评论地址：https://www.jiaokey.com/book/detail/14400333.html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