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三十六计</w:t>
      </w:r>
    </w:p>
    <w:p>
      <w:r>
        <w:t>作者：蜗牛房子主编；刘望勍，程柯绘</w:t>
      </w:r>
    </w:p>
    <w:p>
      <w:r>
        <w:t>出版社：福州：福建少年儿童出版社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蜗牛小书坊  三十六计 评论地址：https://www.jiaokey.com/book/detail/14400361.html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