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书名：现代商务英语的跨文化交际与应用</w:t>
      </w:r>
    </w:p>
    <w:p>
      <w:r>
        <w:t>作者:于瑶著</w:t>
      </w:r>
    </w:p>
    <w:p>
      <w:r>
        <w:t>出版社:长春:吉林大学出版社,2018.05</w:t>
      </w:r>
    </w:p>
    <w:p>
      <w:r>
        <w:t>出版日期：</w:t>
      </w:r>
    </w:p>
    <w:p>
      <w:r>
        <w:t>总页数：164</w:t>
      </w:r>
    </w:p>
    <w:p>
      <w:r>
        <w:t>更多请访问教客网:www.jiaokey.com</w:t>
      </w:r>
    </w:p>
    <w:p>
      <w:r>
        <w:t>现代商务英语的跨文化交际与应用评论地址：https://www.jiaokey.com/book/detail/14400564.html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