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书名：每天读点英文经典英文诗歌全集  精华版</w:t>
      </w:r>
    </w:p>
    <w:p>
      <w:r>
        <w:t>作者：马钟元，陈丽敏主编</w:t>
      </w:r>
    </w:p>
    <w:p>
      <w:r>
        <w:t>出版社：北京:中国宇航出版社,2018.04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每天读点英文经典英文诗歌全集  精华版 评论地址：https://www.jiaokey.com/book/detail/14400598.html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