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书名：英语学位论文的语类特征</w:t>
      </w:r>
    </w:p>
    <w:p>
      <w:r>
        <w:t>作者：李小坤著</w:t>
      </w:r>
    </w:p>
    <w:p>
      <w:r>
        <w:t>出版社：南京:南京师范大学出版社,2017.11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英语学位论文的语类特征 评论地址：https://www.jiaokey.com/book/detail/14400607.html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