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  膨胀的激情与冲突</w:t>
      </w:r>
    </w:p>
    <w:p>
      <w:r>
        <w:rPr>
          <w:rFonts w:ascii="宋体" w:hAnsi="宋体" w:eastAsia="宋体"/>
          <w:sz w:val="24"/>
        </w:rPr>
        <w:t>（美）斯科特·卡特勒·舍修著；傅敬民译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  膨胀的激情与冲突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（美）斯科特·卡特勒·舍修著；傅敬民译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本书出售、求购地址：https://www.jiaokey.com/book/detail/14400791.html</w:t>
      </w:r>
    </w:p>
    <w:p>
      <w:r>
        <w:t>更多相关图书推荐：https://www.jiaokey.com</w:t>
      </w:r>
    </w:p>
    <w:p>
      <w:r>
        <w:t>（美）斯科特·卡特勒·舍修著；傅敬民译 其他作品：https://www.jiaokey.com/tag/（美）斯科特·卡特勒·舍修著；傅敬民译.html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关键词搜索：https://www.jiaokey.com/tag/面包  膨胀的激情与冲突.html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