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书名：江河万古流  触摸唐诗背后的文化温度</w:t>
      </w:r>
    </w:p>
    <w:p>
      <w:r>
        <w:t>作者：文浩著</w:t>
      </w:r>
    </w:p>
    <w:p>
      <w:r>
        <w:t>出版社：陕西师范大学出版总社,2018.05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江河万古流  触摸唐诗背后的文化温度 评论地址：https://www.jiaokey.com/book/detail/14400945.html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